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Yokohama Tube &amp; Pipe 2011 Joint Symposium. INNOVATIVE TUBE AND PIPE MANUFACTURING AND FORMING / Held 13-14 June 2011</w:t>
      </w:r>
    </w:p>
    <w:p>
      <w:r>
        <w:rPr>
          <w:rFonts w:ascii="宋体" w:hAnsi="宋体" w:eastAsia="宋体"/>
          <w:sz w:val="24"/>
        </w:rPr>
        <w:t>Curran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Yokohama Tube &amp; Pipe 2011 Joint Symposium. INNOVATIVE TUBE AND PIPE MANUFACTURING AND FORMING / Held 13-14 June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Curran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本书出售、求购地址：https://www.jiaokey.com/book/detail/40820524.html</w:t>
      </w:r>
    </w:p>
    <w:p>
      <w:r>
        <w:t>更多相关图书推荐：https://www.jiaokey.com</w:t>
      </w:r>
    </w:p>
    <w:p>
      <w:r>
        <w:t>Curran Associates 其他作品：https://www.jiaokey.com/tag/Curran Associates.html</w:t>
      </w:r>
    </w:p>
    <w:p>
      <w:r>
        <w:t xml:space="preserve"> Inc. 出版图书：https://www.jiaokey.com/tag/ Inc..html</w:t>
      </w:r>
    </w:p>
    <w:p>
      <w:r>
        <w:t>关键词搜索：https://www.jiaokey.com/tag/Yokohama Tube &amp; Pipe 2011 Joint Symposium. INNOVATIVE TUBE AND PIPE MANUFACTURING AND FORMING / Held 13-14 June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