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Beaulieu encyclopμdia of the automobile Volume 3 P-Z</w:t>
      </w:r>
    </w:p>
    <w:p>
      <w:r>
        <w:rPr>
          <w:rFonts w:ascii="宋体" w:hAnsi="宋体" w:eastAsia="宋体"/>
          <w:sz w:val="24"/>
        </w:rPr>
        <w:t>G. N. Georgano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Beaulieu encyclopμdia of the automobile Volume 3 P-Z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N. Georgano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Stationery Office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本书出售、求购地址：https://www.jiaokey.com/book/detail/40820520.html</w:t>
      </w:r>
    </w:p>
    <w:p>
      <w:r>
        <w:t>更多相关图书推荐：https://www.jiaokey.com</w:t>
      </w:r>
    </w:p>
    <w:p>
      <w:r>
        <w:t>G. N. Georgano 其他作品：https://www.jiaokey.com/tag/G. N. Georgano.html</w:t>
      </w:r>
    </w:p>
    <w:p>
      <w:r>
        <w:t>Stationery Office 出版图书：https://www.jiaokey.com/tag/Stationery Office.html</w:t>
      </w:r>
    </w:p>
    <w:p>
      <w:r>
        <w:t>关键词搜索：https://www.jiaokey.com/tag/The Beaulieu encyclopμdia of the automobile Volume 3 P-Z.html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