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Beaulieu encyclopμdia of the automobile Volume 1 A-F</w:t>
      </w:r>
    </w:p>
    <w:p>
      <w:r>
        <w:rPr>
          <w:rFonts w:ascii="宋体" w:hAnsi="宋体" w:eastAsia="宋体"/>
          <w:sz w:val="24"/>
        </w:rPr>
        <w:t>G. N. Georgano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Beaulieu encyclopμdia of the automobile Volume 1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N. Georgano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Stationery Office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本书出售、求购地址：https://www.jiaokey.com/book/detail/40820518.html</w:t>
      </w:r>
    </w:p>
    <w:p>
      <w:r>
        <w:t>更多相关图书推荐：https://www.jiaokey.com</w:t>
      </w:r>
    </w:p>
    <w:p>
      <w:r>
        <w:t>G. N. Georgano 其他作品：https://www.jiaokey.com/tag/G. N. Georgano.html</w:t>
      </w:r>
    </w:p>
    <w:p>
      <w:r>
        <w:t>Stationery Office 出版图书：https://www.jiaokey.com/tag/Stationery Office.html</w:t>
      </w:r>
    </w:p>
    <w:p>
      <w:r>
        <w:t>关键词搜索：https://www.jiaokey.com/tag/The Beaulieu encyclopμdia of the automobile Volume 1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