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the flood vulnerability index as a knowledge base for flood risk assessment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the flood vulnerability index as a knowledge base for flood risk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Press/Balkema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本书出售、求购地址：https://www.jiaokey.com/book/detail/40820431.html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CRC Press/Balkema 出版图书：https://www.jiaokey.com/tag/CRC Press/Balkema.html</w:t>
      </w:r>
    </w:p>
    <w:p>
      <w:r>
        <w:t>关键词搜索：https://www.jiaokey.com/tag/Applying the flood vulnerability index as a knowledge base for flood risk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