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engineering hydraulics a handbook of methods and essential theory with worked examples</w:t>
      </w:r>
    </w:p>
    <w:p>
      <w:r>
        <w:rPr>
          <w:rFonts w:ascii="宋体" w:hAnsi="宋体" w:eastAsia="宋体"/>
          <w:sz w:val="24"/>
        </w:rPr>
        <w:t>Oliveira Lamos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engineering hydraulics a handbook of methods and essential theory with worked examples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Oliveira Lamos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Auris Reference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本书出售、求购地址：https://www.jiaokey.com/book/detail/40820430.html</w:t>
      </w:r>
    </w:p>
    <w:p>
      <w:r>
        <w:t>更多相关图书推荐：https://www.jiaokey.com</w:t>
      </w:r>
    </w:p>
    <w:p>
      <w:r>
        <w:t>Oliveira Lamos 其他作品：https://www.jiaokey.com/tag/Oliveira Lamos.html</w:t>
      </w:r>
    </w:p>
    <w:p>
      <w:r>
        <w:t>Auris Reference Ltd. 出版图书：https://www.jiaokey.com/tag/Auris Reference Ltd..html</w:t>
      </w:r>
    </w:p>
    <w:p>
      <w:r>
        <w:t>关键词搜索：https://www.jiaokey.com/tag/Civil engineering hydraulics a handbook of methods and essential theory with worked examples.html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