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fluid dynamics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本书出售、求购地址：https://www.jiaokey.com/book/detail/40820360.html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关键词搜索：https://www.jiaokey.com/tag/Hydraulics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