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analysis and design of steel and steel-concrete composite bridges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analysis and design of steel and steel-concrete composite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本书出售、求购地址：https://www.jiaokey.com/book/detail/40820311.html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Elsevier Inc. 出版图书：https://www.jiaokey.com/tag/Elsevier Inc..html</w:t>
      </w:r>
    </w:p>
    <w:p>
      <w:r>
        <w:t>关键词搜索：https://www.jiaokey.com/tag/Finite element analysis and design of steel and steel-concrete composite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