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GENTLEMAN GETS DRESSED UP:WHAT TO WEAR WHEN TO WEAR IT HOW TO WEAR IT</w:t>
      </w:r>
    </w:p>
    <w:p>
      <w:r>
        <w:rPr>
          <w:rFonts w:ascii="宋体" w:hAnsi="宋体" w:eastAsia="宋体"/>
          <w:sz w:val="24"/>
        </w:rPr>
        <w:t>JOHN BRIDGES，BRYAN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GENTLEMAN GETS DRESSED UP:WHAT TO WEAR WHEN TO WEAR IT HOW TO WEAR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BRIDGES，BRYAN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本书出售、求购地址：https://www.jiaokey.com/book/detail/40820207.html</w:t>
      </w:r>
    </w:p>
    <w:p>
      <w:r>
        <w:t>更多相关图书推荐：https://www.jiaokey.com</w:t>
      </w:r>
    </w:p>
    <w:p>
      <w:r>
        <w:t>JOHN BRIDGES，BRYAN CURTIS 其他作品：https://www.jiaokey.com/tag/JOHN BRIDGES，BRYAN CURTIS.html</w:t>
      </w:r>
    </w:p>
    <w:p>
      <w:r>
        <w:t>THOMAS NELSON 出版图书：https://www.jiaokey.com/tag/THOMAS NELSON.html</w:t>
      </w:r>
    </w:p>
    <w:p>
      <w:r>
        <w:t>关键词搜索：https://www.jiaokey.com/tag/A GENTLEMAN GETS DRESSED UP:WHAT TO WEAR WHEN TO WEAR IT HOW TO WEAR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