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BUSINESS PLANNING  SECOND EDITION</w:t>
      </w:r>
    </w:p>
    <w:p>
      <w:r>
        <w:rPr>
          <w:rFonts w:ascii="宋体" w:hAnsi="宋体" w:eastAsia="宋体"/>
          <w:sz w:val="24"/>
        </w:rPr>
        <w:t>GRAHAM FRIEND，STEFAN ZEHLE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BUSINESS PLANNING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FRIEND，STEFAN ZEHLE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PROFILE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本书出售、求购地址：https://www.jiaokey.com/book/detail/40820186.html</w:t>
      </w:r>
    </w:p>
    <w:p>
      <w:r>
        <w:t>更多相关图书推荐：https://www.jiaokey.com</w:t>
      </w:r>
    </w:p>
    <w:p>
      <w:r>
        <w:t>GRAHAM FRIEND，STEFAN ZEHLE 其他作品：https://www.jiaokey.com/tag/GRAHAM FRIEND，STEFAN ZEHLE.html</w:t>
      </w:r>
    </w:p>
    <w:p>
      <w:r>
        <w:t>PROFILE BOOKS LTD 出版图书：https://www.jiaokey.com/tag/PROFILE BOOKS LTD.html</w:t>
      </w:r>
    </w:p>
    <w:p>
      <w:r>
        <w:t>关键词搜索：https://www.jiaokey.com/tag/GUIDE TO BUSINESS PLANNING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