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lndustries david hesmondhalgh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lndustries david hesmondhalgh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本书出售、求购地址：https://www.jiaokey.com/book/detail/40820162.html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cultural lndustries david hesmondhalgh.html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