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G dur=交响曲G长调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G dur=交响曲G长调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本书出售、求购地址：https://www.jiaokey.com/book/detail/40820137.html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DEITION PETERS 出版图书：https://www.jiaokey.com/tag/DEITION PETERS.html</w:t>
      </w:r>
    </w:p>
    <w:p>
      <w:r>
        <w:t>关键词搜索：https://www.jiaokey.com/tag/SYMPHONIE G dur=交响曲G长调.html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