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TPNO=克笛兹纳尔：钢琴三重奏</w:t>
      </w:r>
    </w:p>
    <w:p>
      <w:r>
        <w:rPr>
          <w:rFonts w:ascii="宋体" w:hAnsi="宋体" w:eastAsia="宋体"/>
          <w:sz w:val="24"/>
        </w:rPr>
        <w:t>BOPNC KAH3HEP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TPNO=克笛兹纳尔：钢琴三重奏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BOPNC KAH3HEP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本书出售、求购地址：https://www.jiaokey.com/book/detail/40820123.html</w:t>
      </w:r>
    </w:p>
    <w:p>
      <w:r>
        <w:t>更多相关图书推荐：https://www.jiaokey.com</w:t>
      </w:r>
    </w:p>
    <w:p>
      <w:r>
        <w:t>BOPNC KAH3HEP 其他作品：https://www.jiaokey.com/tag/BOPNC KAH3HEP.html</w:t>
      </w:r>
    </w:p>
    <w:p>
      <w:r>
        <w:t>MY3RN3 出版图书：https://www.jiaokey.com/tag/MY3RN3.html</w:t>
      </w:r>
    </w:p>
    <w:p>
      <w:r>
        <w:t>关键词搜索：https://www.jiaokey.com/tag/TPNO=克笛兹纳尔：钢琴三重奏.html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