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CUMQOHUEJJA=列维会：小交响集</w:t>
      </w:r>
    </w:p>
    <w:p>
      <w:r>
        <w:rPr>
          <w:rFonts w:ascii="宋体" w:hAnsi="宋体" w:eastAsia="宋体"/>
          <w:sz w:val="24"/>
        </w:rPr>
        <w:t>LO.AEBUMUH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CUMQOHUEJJA=列维会：小交响集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LO.AEBUMUH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本书出售、求购地址：https://www.jiaokey.com/book/detail/40820118.html</w:t>
      </w:r>
    </w:p>
    <w:p>
      <w:r>
        <w:t>更多相关图书推荐：https://www.jiaokey.com</w:t>
      </w:r>
    </w:p>
    <w:p>
      <w:r>
        <w:t>LO.AEBUMUH 其他作品：https://www.jiaokey.com/tag/LO.AEBUMUH.html</w:t>
      </w:r>
    </w:p>
    <w:p>
      <w:r>
        <w:t>MYERNE 出版图书：https://www.jiaokey.com/tag/MYERNE.html</w:t>
      </w:r>
    </w:p>
    <w:p>
      <w:r>
        <w:t>关键词搜索：https://www.jiaokey.com/tag/CUMQOHUEJJA=列维会：小交响集.html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