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Compositions for piano FOUR 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Compositions for piano FOUR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本书出售、求购地址：https://www.jiaokey.com/book/detail/40820114.html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关键词搜索：https://www.jiaokey.com/tag/Compositions for piano FOUR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