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CNMQOHNR=扎赫列克内：第二交响乐</w:t>
      </w:r>
    </w:p>
    <w:p>
      <w:r>
        <w:rPr>
          <w:rFonts w:ascii="宋体" w:hAnsi="宋体" w:eastAsia="宋体"/>
          <w:sz w:val="24"/>
        </w:rPr>
        <w:t>ZAKHLEVNY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CNMQOHNR=扎赫列克内：第二交响乐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ZAKHLEVNY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MUZYKA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本书出售、求购地址：https://www.jiaokey.com/book/detail/40820102.html</w:t>
      </w:r>
    </w:p>
    <w:p>
      <w:r>
        <w:t>更多相关图书推荐：https://www.jiaokey.com</w:t>
      </w:r>
    </w:p>
    <w:p>
      <w:r>
        <w:t>ZAKHLEVNY 其他作品：https://www.jiaokey.com/tag/ZAKHLEVNY.html</w:t>
      </w:r>
    </w:p>
    <w:p>
      <w:r>
        <w:t>MUZYKA 出版图书：https://www.jiaokey.com/tag/MUZYKA.html</w:t>
      </w:r>
    </w:p>
    <w:p>
      <w:r>
        <w:t>关键词搜索：https://www.jiaokey.com/tag/CNMQOHNR=扎赫列克内：第二交响乐.html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