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沙拉隆蒂西班牙舞曲作品23第1号(小提琴钢琴)(外文)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沙拉隆蒂西班牙舞曲作品23第1号(小提琴钢琴)(外文)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本书出售、求购地址：https://www.jiaokey.com/book/detail/40820084.html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关键词搜索：https://www.jiaokey.com/tag/沙拉隆蒂西班牙舞曲作品23第1号(小提琴钢琴)(外文).html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