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TPN APNN=三首咏叹曲（高音钢琴）</w:t>
      </w:r>
    </w:p>
    <w:p>
      <w:r>
        <w:rPr>
          <w:rFonts w:ascii="宋体" w:hAnsi="宋体" w:eastAsia="宋体"/>
          <w:sz w:val="24"/>
        </w:rPr>
        <w:t>A.XAYATYPRH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TPN APNN=三首咏叹曲（高音钢琴）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A.XAYATYPRH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NEHNHPAN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本书出售、求购地址：https://www.jiaokey.com/book/detail/40820046.html</w:t>
      </w:r>
    </w:p>
    <w:p>
      <w:r>
        <w:t>更多相关图书推荐：https://www.jiaokey.com</w:t>
      </w:r>
    </w:p>
    <w:p>
      <w:r>
        <w:t>A.XAYATYPRH 其他作品：https://www.jiaokey.com/tag/A.XAYATYPRH.html</w:t>
      </w:r>
    </w:p>
    <w:p>
      <w:r>
        <w:t>NEHNHPAN 出版图书：https://www.jiaokey.com/tag/NEHNHPAN.html</w:t>
      </w:r>
    </w:p>
    <w:p>
      <w:r>
        <w:t>关键词搜索：https://www.jiaokey.com/tag/TPN APNN=三首咏叹曲（高音钢琴）.html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