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NIELS VIGGO BENTZON=本特松：钢琴曲集</w:t>
      </w:r>
    </w:p>
    <w:p>
      <w:r>
        <w:rPr>
          <w:rFonts w:ascii="宋体" w:hAnsi="宋体" w:eastAsia="宋体"/>
          <w:sz w:val="24"/>
        </w:rPr>
        <w:t>SONZTE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NIELS VIGGO BENTZON=本特松：钢琴曲集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SONZTE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本书出售、求购地址：https://www.jiaokey.com/book/detail/40820040.html</w:t>
      </w:r>
    </w:p>
    <w:p>
      <w:r>
        <w:t>更多相关图书推荐：https://www.jiaokey.com</w:t>
      </w:r>
    </w:p>
    <w:p>
      <w:r>
        <w:t>SONZTE 其他作品：https://www.jiaokey.com/tag/SONZTE.html</w:t>
      </w:r>
    </w:p>
    <w:p>
      <w:r>
        <w:t>关键词搜索：https://www.jiaokey.com/tag/NIELS VIGGO BENTZON=本特松：钢琴曲集.html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