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FREISCHUTZ=歌剧自由射手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FREISCHUTZ=歌剧自由射手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本书出售、求购地址：https://www.jiaokey.com/book/detail/40820038.html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关键词搜索：https://www.jiaokey.com/tag/FREISCHUTZ=歌剧自由射手.html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