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WIENER TANZBUCHLE=舒伯特：维也纳舞曲集</w:t>
      </w:r>
    </w:p>
    <w:p>
      <w:r>
        <w:rPr>
          <w:rFonts w:ascii="宋体" w:hAnsi="宋体" w:eastAsia="宋体"/>
          <w:sz w:val="24"/>
        </w:rPr>
        <w:t>SCHUBERT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WIENER TANZBUCHLE=舒伯特：维也纳舞曲集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SCHUBERT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本书出售、求购地址：https://www.jiaokey.com/book/detail/40820037.html</w:t>
      </w:r>
    </w:p>
    <w:p>
      <w:r>
        <w:t>更多相关图书推荐：https://www.jiaokey.com</w:t>
      </w:r>
    </w:p>
    <w:p>
      <w:r>
        <w:t>SCHUBERT 其他作品：https://www.jiaokey.com/tag/SCHUBERT.html</w:t>
      </w:r>
    </w:p>
    <w:p>
      <w:r>
        <w:t>C.F.PETERS 出版图书：https://www.jiaokey.com/tag/C.F.PETERS.html</w:t>
      </w:r>
    </w:p>
    <w:p>
      <w:r>
        <w:t>关键词搜索：https://www.jiaokey.com/tag/WIENER TANZBUCHLE=舒伯特：维也纳舞曲集.html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