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Residential ventilation handbook ventilation to improve indoor air quality</w:t>
      </w:r>
    </w:p>
    <w:p>
      <w:r>
        <w:rPr>
          <w:rFonts w:ascii="宋体" w:hAnsi="宋体" w:eastAsia="宋体"/>
          <w:sz w:val="24"/>
        </w:rPr>
        <w:t>Paul H. Raymer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Residential ventilation handbook ventilation to improve indoor air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 Raymer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本书出售、求购地址：https://www.jiaokey.com/book/detail/40819942.html</w:t>
      </w:r>
    </w:p>
    <w:p>
      <w:r>
        <w:t>更多相关图书推荐：https://www.jiaokey.com</w:t>
      </w:r>
    </w:p>
    <w:p>
      <w:r>
        <w:t>Paul H. Raymer 其他作品：https://www.jiaokey.com/tag/Paul H. Raymer.html</w:t>
      </w:r>
    </w:p>
    <w:p>
      <w:r>
        <w:t>New York McGraw-Hill 出版图书：https://www.jiaokey.com/tag/New York McGraw-Hill.html</w:t>
      </w:r>
    </w:p>
    <w:p>
      <w:r>
        <w:t>关键词搜索：https://www.jiaokey.com/tag/Residential ventilation handbook ventilation to improve indoor air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