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services design management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services design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本书出售、求购地址：https://www.jiaokey.com/book/detail/40819762.html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Wiley Blackwell 出版图书：https://www.jiaokey.com/tag/Wiley Blackwell.html</w:t>
      </w:r>
    </w:p>
    <w:p>
      <w:r>
        <w:t>关键词搜索：https://www.jiaokey.com/tag/Building services design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