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ENGLISH FOR CHINA LISTENING COMPREHENSION 1B</w:t>
      </w:r>
    </w:p>
    <w:p>
      <w:r>
        <w:rPr>
          <w:rFonts w:ascii="宋体" w:hAnsi="宋体" w:eastAsia="宋体"/>
          <w:sz w:val="24"/>
        </w:rPr>
        <w:t>刘兆义，庞金鳌主编；钟爱林，周本强，高中斯，庞金鳌编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ENGLISH FOR CHINA LISTENING COMPREHENSION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刘兆义，庞金鳌主编；钟爱林，周本强，高中斯，庞金鳌编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本书出售、求购地址：https://www.jiaokey.com/book/detail/40819671.html</w:t>
      </w:r>
    </w:p>
    <w:p>
      <w:r>
        <w:t>更多相关图书推荐：https://www.jiaokey.com</w:t>
      </w:r>
    </w:p>
    <w:p>
      <w:r>
        <w:t>刘兆义，庞金鳌主编；钟爱林，周本强，高中斯，庞金鳌编 其他作品：https://www.jiaokey.com/tag/刘兆义，庞金鳌主编；钟爱林，周本强，高中斯，庞金鳌编.html</w:t>
      </w:r>
    </w:p>
    <w:p>
      <w:r>
        <w:t>教育科学出版社 出版图书：https://www.jiaokey.com/tag/教育科学出版社.html</w:t>
      </w:r>
    </w:p>
    <w:p>
      <w:r>
        <w:t>关键词搜索：https://www.jiaokey.com/tag/SENIOR ENGLISH FOR CHINA LISTENING COMPREHENSION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