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北欧当代艺术创作=NORDEN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北欧当代艺术创作=NORDEN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KUNSTHALLE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本书出售、求购地址：https://www.jiaokey.com/book/detail/40819638.html</w:t>
      </w:r>
    </w:p>
    <w:p>
      <w:r>
        <w:t>更多相关图书推荐：https://www.jiaokey.com</w:t>
      </w:r>
    </w:p>
    <w:p>
      <w:r>
        <w:t>KUNSTHALLE 出版图书：https://www.jiaokey.com/tag/KUNSTHALLE.html</w:t>
      </w:r>
    </w:p>
    <w:p>
      <w:r>
        <w:t>关键词搜索：https://www.jiaokey.com/tag/北欧当代艺术创作=NORDEN.html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