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亨利·摩尔:新评论文集：空间、塑雕、政治=HENRY MOORE CRITICAL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亨利·摩尔:新评论文集：空间、塑雕、政治=HENRY MOORE 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本书出售、求购地址：https://www.jiaokey.com/book/detail/40819614.html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关键词搜索：https://www.jiaokey.com/tag/亨利·摩尔:新评论文集：空间、塑雕、政治=HENRY MOORE 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