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文艺复兴时期的早期佛罗伦隆艺术研究=THE PAINTINGS OF DOMENICOVENEZIANO CA.1410-1461</w:t>
      </w:r>
    </w:p>
    <w:p>
      <w:r>
        <w:rPr>
          <w:rFonts w:ascii="宋体" w:hAnsi="宋体" w:eastAsia="宋体"/>
          <w:sz w:val="24"/>
        </w:rPr>
        <w:t>HELLMUT WOHL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文艺复兴时期的早期佛罗伦隆艺术研究=THE PAINTINGS OF DOMENICOVENEZIANO CA.1410-1461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HELLMUT WOHL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本书出售、求购地址：https://www.jiaokey.com/book/detail/40819581.html</w:t>
      </w:r>
    </w:p>
    <w:p>
      <w:r>
        <w:t>更多相关图书推荐：https://www.jiaokey.com</w:t>
      </w:r>
    </w:p>
    <w:p>
      <w:r>
        <w:t>HELLMUT WOHL 其他作品：https://www.jiaokey.com/tag/HELLMUT WOHL.html</w:t>
      </w:r>
    </w:p>
    <w:p>
      <w:r>
        <w:t>PHAIDON 出版图书：https://www.jiaokey.com/tag/PHAIDON.html</w:t>
      </w:r>
    </w:p>
    <w:p>
      <w:r>
        <w:t>关键词搜索：https://www.jiaokey.com/tag/文艺复兴时期的早期佛罗伦隆艺术研究=THE PAINTINGS OF DOMENICOVENEZIANO CA.1410-1461.html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