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艺术术语词典=THE THAMES AND HUDSON DICTIONARY OF ART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艺术术语词典=THE THAMES AND HUDSON DICTIONARY OF ART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本书出售、求购地址：https://www.jiaokey.com/book/detail/40819558.html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关键词搜索：https://www.jiaokey.com/tag/艺术术语词典=THE THAMES AND HUDSON DICTIONARY OF ART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