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当代艺术理论=THEORY IN CONTEMPORARY ART SINCE 1985</w:t>
      </w:r>
    </w:p>
    <w:p>
      <w:r>
        <w:rPr>
          <w:rFonts w:ascii="宋体" w:hAnsi="宋体" w:eastAsia="宋体"/>
          <w:sz w:val="24"/>
        </w:rPr>
        <w:t>ZOYA KOCUR AND SIMON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当代艺术理论=THEORY IN CONTEMPORARY ART SINCE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ZOYA KOCUR AND SIMON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本书出售、求购地址：https://www.jiaokey.com/book/detail/40819549.html</w:t>
      </w:r>
    </w:p>
    <w:p>
      <w:r>
        <w:t>更多相关图书推荐：https://www.jiaokey.com</w:t>
      </w:r>
    </w:p>
    <w:p>
      <w:r>
        <w:t>ZOYA KOCUR AND SIMON LEUNG 其他作品：https://www.jiaokey.com/tag/ZOYA KOCUR AND SIMON LEUNG.html</w:t>
      </w:r>
    </w:p>
    <w:p>
      <w:r>
        <w:t>BLACKWELL PUBLISHING 出版图书：https://www.jiaokey.com/tag/BLACKWELL PUBLISHING.html</w:t>
      </w:r>
    </w:p>
    <w:p>
      <w:r>
        <w:t>关键词搜索：https://www.jiaokey.com/tag/当代艺术理论=THEORY IN CONTEMPORARY ART SINCE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