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THIRTY-THREE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THIRTY-THREE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本书出售、求购地址：https://www.jiaokey.com/book/detail/40819539.html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THIRTY-THREE.html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