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TWENTY-SEVEN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TWENTY-SEVEN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本书出售、求购地址：https://www.jiaokey.com/book/detail/40819538.html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TWENTY-SEVEN.html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