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TWENTY-FIVE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TWENTY-FIVE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本书出售、求购地址：https://www.jiaokey.com/book/detail/40819536.html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TWENTY-FIVE.html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