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TWENTY-THRREE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TWENTY-THRREE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本书出售、求购地址：https://www.jiaokey.com/book/detail/40819534.html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TWENTY-THRREE.html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