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EIGHTEEN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EIGHTEEN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本书出售、求购地址：https://www.jiaokey.com/book/detail/40819530.html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EIGHTEEN.html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