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SEVENTEEN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SEVENTEEN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本书出售、求购地址：https://www.jiaokey.com/book/detail/40819529.html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SEVENTEEN.html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