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SIXTEEN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SIXTEEN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本书出售、求购地址：https://www.jiaokey.com/book/detail/40819528.html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SIXTEEN.html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