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FIFTEEN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FIFTEEN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本书出售、求购地址：https://www.jiaokey.com/book/detail/40819527.html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FIFTEEN.html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