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FOURTEEN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FOURTEEN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本书出售、求购地址：https://www.jiaokey.com/book/detail/40819526.html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FOURTEEN.html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