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THIRTEEN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THIRTEEN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本书出售、求购地址：https://www.jiaokey.com/book/detail/40819525.html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THIRTEEN.html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