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罗马世界名人录=WHO WAS WHO IN THE ROMAN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罗马世界名人录=WHO WAS WHO IN THE ROMAN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本书出售、求购地址：https://www.jiaokey.com/book/detail/40819508.html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关键词搜索：https://www.jiaokey.com/tag/罗马世界名人录=WHO WAS WHO IN THE ROMAN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