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MILLE IDEES POUR CONCEVOIR VOTRE ESCALIER</w:t>
      </w:r>
    </w:p>
    <w:p>
      <w:r>
        <w:rPr>
          <w:rFonts w:ascii="宋体" w:hAnsi="宋体" w:eastAsia="宋体"/>
          <w:sz w:val="24"/>
        </w:rPr>
        <w:t>PAR JEAN LEROY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MILLE IDEES POUR CONCEVOIR VOTRE ESCALIER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PAR JEAN LEROY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CH.MASSIN PARIS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本书出售、求购地址：https://www.jiaokey.com/book/detail/40819507.html</w:t>
      </w:r>
    </w:p>
    <w:p>
      <w:r>
        <w:t>更多相关图书推荐：https://www.jiaokey.com</w:t>
      </w:r>
    </w:p>
    <w:p>
      <w:r>
        <w:t>PAR JEAN LEROY 其他作品：https://www.jiaokey.com/tag/PAR JEAN LEROY.html</w:t>
      </w:r>
    </w:p>
    <w:p>
      <w:r>
        <w:t>CH.MASSIN PARIS 出版图书：https://www.jiaokey.com/tag/CH.MASSIN PARIS.html</w:t>
      </w:r>
    </w:p>
    <w:p>
      <w:r>
        <w:t>关键词搜索：https://www.jiaokey.com/tag/MILLE IDEES POUR CONCEVOIR VOTRE ESCALIER.html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