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CHAINS LEISURE CRAFTS 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CHAINS LEISURE CRAFTS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本书出售、求购地址：https://www.jiaokey.com/book/detail/40819498.html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关键词搜索：https://www.jiaokey.com/tag/PAPER CHAINS LEISURE CRAFTS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