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CUFS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CUFS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本书出售、求购地址：https://www.jiaokey.com/book/detail/40819497.html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关键词搜索：https://www.jiaokey.com/tag/PAPER CUFS.html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