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NYION FIOWERS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NYION FIOWERS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本书出售、求购地址：https://www.jiaokey.com/book/detail/40819496.html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关键词搜索：https://www.jiaokey.com/tag/NYION FIOWERS.html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