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FANTASIES IN PLASTIC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FANTASIES IN PLASTIC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本书出售、求购地址：https://www.jiaokey.com/book/detail/40819495.html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关键词搜索：https://www.jiaokey.com/tag/FANTASIES IN PLASTIC.html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