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NEEDLE CRAFTS 2 CANVAS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NEEDLE CRAFTS 2 CANVAS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本书出售、求购地址：https://www.jiaokey.com/book/detail/40819477.html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关键词搜索：https://www.jiaokey.com/tag/NEEDLE CRAFTS 2 CANVAS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