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INDIANA UNIVERSITY ART MUSEUM GOLDEN ANNIVERSARY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INDIANA UNIVERSITY ART MUSEUM GOLDEN ANNIVERSARY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本书出售、求购地址：https://www.jiaokey.com/book/detail/40819470.html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关键词搜索：https://www.jiaokey.com/tag/INDIANA UNIVERSITY ART MUSEUM GOLDEN ANNIVERSARY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