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鉴河之歌东兰铜鼓舞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鉴河之歌东兰铜鼓舞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本书出售、求购地址：https://www.jiaokey.com/book/detail/40819417.html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关键词搜索：https://www.jiaokey.com/tag/鉴河之歌东兰铜鼓舞.html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