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C dur-C majeur-ut majeur=朱彼特交响乐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C dur-C majeur-ut majeur=朱彼特交响乐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本书出售、求购地址：https://www.jiaokey.com/book/detail/40819404.html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关键词搜索：https://www.jiaokey.com/tag/Symphonie C dur-C majeur-ut majeur=朱彼特交响乐.html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