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扮鬼脸舞曲(附分谱)(外文)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扮鬼脸舞曲(附分谱)(外文)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本书出售、求购地址：https://www.jiaokey.com/book/detail/40819396.html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关键词搜索：https://www.jiaokey.com/tag/扮鬼脸舞曲(附分谱)(外文).html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