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12首乐曲(改编为双簧管和钢琴)(俄文)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12首乐曲(改编为双簧管和钢琴)(俄文)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本书出售、求购地址：https://www.jiaokey.com/book/detail/40819393.html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Издательство Музыка 出版图书：https://www.jiaokey.com/tag/Издательство Музыка.html</w:t>
      </w:r>
    </w:p>
    <w:p>
      <w:r>
        <w:t>关键词搜索：https://www.jiaokey.com/tag/12首乐曲(改编为双簧管和钢琴)(俄文).html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